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"The Lottery"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Mr. Summers place the papers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Black Box grew _______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won the lottery?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Mr. Martin's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month did the Lottery start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Little Davy throw at Tessie, his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"Mr. Summers began talking again about a ______ box, but every year the subject fades off."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they don't hold the Lottery they don't think their ________ will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Daughters _________ with their husbands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Even if you broke a bone, you may not draw from the Black Box your ________ or wife needs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people are in the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last name called during the Lottery?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old is Old Man Warner?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Mr. Summers and Mr. Adams grinned ________ at each other.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oldest man in the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postmaster of the village?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one to pick a paper after the Hutchinson family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husband of Tessie Hutchinson?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the last _______ was chosen, there was a long breathless pause,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Lottery has been around for as long as anyone can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name called during the Lottery?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thrown at Tessie after she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Mr. Adams said, "Some places have already_______ lotteries.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on Tessie's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the husband or son over 16 can't pick the piece of paper out of the box, who does?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Tessie stated "It's not_______."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Mr. Summers changed the chips of_______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People in the town began to gather in the __________, between the post office and the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time does the Lottery start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Tessie and Bill have four kids, Little Davy, Eva, Bill Jr, and_______.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Lottery" Crossword</dc:title>
  <dcterms:created xsi:type="dcterms:W3CDTF">2021-10-10T23:52:42Z</dcterms:created>
  <dcterms:modified xsi:type="dcterms:W3CDTF">2021-10-10T23:52:42Z</dcterms:modified>
</cp:coreProperties>
</file>