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Lottery"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old tickets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new tickets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ran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date is significant to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"The Lottery"?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time of day was the lottery held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gathered at the lottery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kill the person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postmaster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lottery tickets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killed because of tradition?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Lottery" Crossword </dc:title>
  <dcterms:created xsi:type="dcterms:W3CDTF">2021-10-10T23:53:15Z</dcterms:created>
  <dcterms:modified xsi:type="dcterms:W3CDTF">2021-10-10T23:53:15Z</dcterms:modified>
</cp:coreProperties>
</file>