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Amanda drinks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the orphanage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 Georgie is acting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Georgie holds a ______________ against Mrs. Harper.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Rennie's boyfriend who beats Georgie.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Mary Angela wants Georgie to _________________ Mrs. Harper.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Georgie's first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Collier teaches Georgie how to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Rennie gives Georgie money to buy a can of __________________ for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 boy who wants to feed the ducks.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Georgie's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Mr. Harper and Paul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Molly Harper's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Harper's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Label given to a person who was delayed in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Georgie wins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Robin struggles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Rose</dc:title>
  <dcterms:created xsi:type="dcterms:W3CDTF">2021-10-11T19:15:24Z</dcterms:created>
  <dcterms:modified xsi:type="dcterms:W3CDTF">2021-10-11T19:15:24Z</dcterms:modified>
</cp:coreProperties>
</file>