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Lottery Rose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Molly    </w:t>
      </w:r>
      <w:r>
        <w:t xml:space="preserve">   Mr. Collier    </w:t>
      </w:r>
      <w:r>
        <w:t xml:space="preserve">   Grave    </w:t>
      </w:r>
      <w:r>
        <w:t xml:space="preserve">   Mad Hatter    </w:t>
      </w:r>
      <w:r>
        <w:t xml:space="preserve">   Alice    </w:t>
      </w:r>
      <w:r>
        <w:t xml:space="preserve">   Drama Club    </w:t>
      </w:r>
      <w:r>
        <w:t xml:space="preserve">   Sister Dolores    </w:t>
      </w:r>
      <w:r>
        <w:t xml:space="preserve">   Sister Mary Angela    </w:t>
      </w:r>
      <w:r>
        <w:t xml:space="preserve">   Sister Monica    </w:t>
      </w:r>
      <w:r>
        <w:t xml:space="preserve">   Old Eddie    </w:t>
      </w:r>
      <w:r>
        <w:t xml:space="preserve">   Lonely Boy    </w:t>
      </w:r>
      <w:r>
        <w:t xml:space="preserve">   Chapel    </w:t>
      </w:r>
      <w:r>
        <w:t xml:space="preserve">   playground    </w:t>
      </w:r>
      <w:r>
        <w:t xml:space="preserve">   garden    </w:t>
      </w:r>
      <w:r>
        <w:t xml:space="preserve">   Mrs. Harper    </w:t>
      </w:r>
      <w:r>
        <w:t xml:space="preserve">   Judge O'Neill    </w:t>
      </w:r>
      <w:r>
        <w:t xml:space="preserve">   jail    </w:t>
      </w:r>
      <w:r>
        <w:t xml:space="preserve">   rosebush    </w:t>
      </w:r>
      <w:r>
        <w:t xml:space="preserve">   Tampa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 Rose</dc:title>
  <dcterms:created xsi:type="dcterms:W3CDTF">2021-10-11T19:15:04Z</dcterms:created>
  <dcterms:modified xsi:type="dcterms:W3CDTF">2021-10-11T19:15:04Z</dcterms:modified>
</cp:coreProperties>
</file>