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Lottery"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Doing something with little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noisy, energetic, and cheerful; rowdy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 before (something)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engaged; not paying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bad tempered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Cheerful and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Personal belongings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 one's feet;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great degree; in large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Seriously/Solemn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refusing to do something</w:t>
            </w:r>
          </w:p>
        </w:tc>
      </w:tr>
    </w:tbl>
    <w:p>
      <w:pPr>
        <w:pStyle w:val="WordBankMedium"/>
      </w:pPr>
      <w:r>
        <w:t xml:space="preserve">   Profusely    </w:t>
      </w:r>
      <w:r>
        <w:t xml:space="preserve">   Boisterous    </w:t>
      </w:r>
      <w:r>
        <w:t xml:space="preserve">   Underfoot    </w:t>
      </w:r>
      <w:r>
        <w:t xml:space="preserve">   Interminable    </w:t>
      </w:r>
      <w:r>
        <w:t xml:space="preserve">   Petulantly    </w:t>
      </w:r>
      <w:r>
        <w:t xml:space="preserve">   Disengage    </w:t>
      </w:r>
      <w:r>
        <w:t xml:space="preserve">   Perfunctory    </w:t>
      </w:r>
      <w:r>
        <w:t xml:space="preserve">   Sober    </w:t>
      </w:r>
      <w:r>
        <w:t xml:space="preserve">   Defiantly    </w:t>
      </w:r>
      <w:r>
        <w:t xml:space="preserve">   Precede    </w:t>
      </w:r>
      <w:r>
        <w:t xml:space="preserve">    Paraphernalia    </w:t>
      </w:r>
      <w:r>
        <w:t xml:space="preserve">   Jovial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Lottery" Vocab</dc:title>
  <dcterms:created xsi:type="dcterms:W3CDTF">2021-10-10T23:53:34Z</dcterms:created>
  <dcterms:modified xsi:type="dcterms:W3CDTF">2021-10-10T23:53:34Z</dcterms:modified>
</cp:coreProperties>
</file>