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Lottery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performed merely as a routine duty; hasty and superficial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hearty, joyous humor, or a spirit of good fellowship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miscellaneous articles- equipment needed for a particular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spending or giving freely and in large amount, often to excess; extravagant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release from attachment or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became more serious or solemn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noisy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moved to or showing sudden, impatient irritation, especially over some trifling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boldly resistant or challenging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the ground, beneath your feet  Answer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Lottery Vocabulary</dc:title>
  <dcterms:created xsi:type="dcterms:W3CDTF">2021-10-11T19:16:29Z</dcterms:created>
  <dcterms:modified xsi:type="dcterms:W3CDTF">2021-10-11T19:16:29Z</dcterms:modified>
</cp:coreProperties>
</file>