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 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miscellaneous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serious or solemn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person, event, or behavior) noisy, energetic, and cheerful;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 great degree;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unwilling and hesitant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performance of a program of music by a solo instrumentalist or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rebuke (someone)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poor condition through long or hard use or lack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failure of concentration, memory,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rebuke, especially an official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(Vocabulary)</dc:title>
  <dcterms:created xsi:type="dcterms:W3CDTF">2021-10-11T19:16:54Z</dcterms:created>
  <dcterms:modified xsi:type="dcterms:W3CDTF">2021-10-11T19:16:54Z</dcterms:modified>
</cp:coreProperties>
</file>