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Lottery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rebuke (scolding), especially an official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 or cause to break into small sharp fragments.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noisy, energetic, and cheerful; rowdy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carried out with a minimum of effort or reflection.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moved to or showing sudden, impatient irritation, especially over some trifling annoyance: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release or detach physically or 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 great degree; in large amounts.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things/stuff needed for a particular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poor condition through long or hard use or lack of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Never-ending; endless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 Vocabulary</dc:title>
  <dcterms:created xsi:type="dcterms:W3CDTF">2021-10-11T19:15:51Z</dcterms:created>
  <dcterms:modified xsi:type="dcterms:W3CDTF">2021-10-11T19:15:51Z</dcterms:modified>
</cp:coreProperties>
</file>