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Unfair    </w:t>
      </w:r>
      <w:r>
        <w:t xml:space="preserve">   Randomness    </w:t>
      </w:r>
      <w:r>
        <w:t xml:space="preserve">   Barbaric    </w:t>
      </w:r>
      <w:r>
        <w:t xml:space="preserve">   Death    </w:t>
      </w:r>
      <w:r>
        <w:t xml:space="preserve">   Stones    </w:t>
      </w:r>
      <w:r>
        <w:t xml:space="preserve">   Summer Time    </w:t>
      </w:r>
      <w:r>
        <w:t xml:space="preserve">   Harry Graves    </w:t>
      </w:r>
      <w:r>
        <w:t xml:space="preserve">   Bill Hutchinson    </w:t>
      </w:r>
      <w:r>
        <w:t xml:space="preserve">   Mr. Summers    </w:t>
      </w:r>
      <w:r>
        <w:t xml:space="preserve">   Old Man Warner    </w:t>
      </w:r>
      <w:r>
        <w:t xml:space="preserve">   Tessie    </w:t>
      </w:r>
      <w:r>
        <w:t xml:space="preserve">   Stool    </w:t>
      </w:r>
      <w:r>
        <w:t xml:space="preserve">   Blackbox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2021-10-11T19:15:45Z</dcterms:created>
  <dcterms:modified xsi:type="dcterms:W3CDTF">2021-10-11T19:15:45Z</dcterms:modified>
</cp:coreProperties>
</file>