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Lottery" by Shirley Jackson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time; seemingly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consisting of miscellaneous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earlier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or showing high-spirited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easily irritated or annoyed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drop to a lower level, as in one's morals or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rebellious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release from something that holds fast or entangles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prescribed procedure for conducting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rough and exuberant animal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hasty and without attention to detail; not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is cast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serious and sober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 continuous indistinct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or expression of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abundant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signs of wear and tear</w:t>
            </w:r>
          </w:p>
        </w:tc>
      </w:tr>
    </w:tbl>
    <w:p>
      <w:pPr>
        <w:pStyle w:val="WordBankMedium"/>
      </w:pPr>
      <w:r>
        <w:t xml:space="preserve">   interminably    </w:t>
      </w:r>
      <w:r>
        <w:t xml:space="preserve">   regretfully    </w:t>
      </w:r>
      <w:r>
        <w:t xml:space="preserve">   ritual    </w:t>
      </w:r>
      <w:r>
        <w:t xml:space="preserve">   petulantly    </w:t>
      </w:r>
      <w:r>
        <w:t xml:space="preserve">   disengage    </w:t>
      </w:r>
      <w:r>
        <w:t xml:space="preserve">   reprimand    </w:t>
      </w:r>
      <w:r>
        <w:t xml:space="preserve">   paraphernalia    </w:t>
      </w:r>
      <w:r>
        <w:t xml:space="preserve">   gravely    </w:t>
      </w:r>
      <w:r>
        <w:t xml:space="preserve">   murmur    </w:t>
      </w:r>
      <w:r>
        <w:t xml:space="preserve">   duly    </w:t>
      </w:r>
      <w:r>
        <w:t xml:space="preserve">   shabby    </w:t>
      </w:r>
      <w:r>
        <w:t xml:space="preserve">   lapse    </w:t>
      </w:r>
      <w:r>
        <w:t xml:space="preserve">   boisterous    </w:t>
      </w:r>
      <w:r>
        <w:t xml:space="preserve">   perfunctory    </w:t>
      </w:r>
      <w:r>
        <w:t xml:space="preserve">   discard    </w:t>
      </w:r>
      <w:r>
        <w:t xml:space="preserve">   profusely    </w:t>
      </w:r>
      <w:r>
        <w:t xml:space="preserve">   precede    </w:t>
      </w:r>
      <w:r>
        <w:t xml:space="preserve">   defiantly    </w:t>
      </w:r>
      <w:r>
        <w:t xml:space="preserve">   jovial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Lottery" by Shirley Jackson Vocabulary</dc:title>
  <dcterms:created xsi:type="dcterms:W3CDTF">2021-10-10T23:53:08Z</dcterms:created>
  <dcterms:modified xsi:type="dcterms:W3CDTF">2021-10-10T23:53:08Z</dcterms:modified>
</cp:coreProperties>
</file>