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tied arround the scroll from the shadow council?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blank scrolls did Sal receive?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school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main character's brother tell her to look out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Eveything that happened in the shadow council meetings was to be a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every letter from the shadow council sealed with?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people in shadow council call 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doing her first assignment if the studentn wasn't in their room she did she give the message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number is the main characters instrument?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does this story take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 the first scroll the main character was given?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was the object tied around the scroll?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Sal lose when she won the lottery?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at the shadow council meetings what part of circle did the main character sit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people who run the lottery?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girl in the park put on her face so she could see herself in the mirror?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shadow council give Sal at her meeting with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character suposed to hand out as her first task from the shadow council?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does the main character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 Plays her instrument in what class?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</dc:title>
  <dcterms:created xsi:type="dcterms:W3CDTF">2021-10-11T19:16:04Z</dcterms:created>
  <dcterms:modified xsi:type="dcterms:W3CDTF">2021-10-11T19:16:04Z</dcterms:modified>
</cp:coreProperties>
</file>