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shabbier    </w:t>
      </w:r>
      <w:r>
        <w:t xml:space="preserve">   reluctantly    </w:t>
      </w:r>
      <w:r>
        <w:t xml:space="preserve">   paraphernalia    </w:t>
      </w:r>
      <w:r>
        <w:t xml:space="preserve">   disengaged    </w:t>
      </w:r>
      <w:r>
        <w:t xml:space="preserve">   boisterous    </w:t>
      </w:r>
      <w:r>
        <w:t xml:space="preserve">   stoutly    </w:t>
      </w:r>
      <w:r>
        <w:t xml:space="preserve">   reprimands    </w:t>
      </w:r>
      <w:r>
        <w:t xml:space="preserve">   perfunctory    </w:t>
      </w:r>
      <w:r>
        <w:t xml:space="preserve">   interminably    </w:t>
      </w:r>
      <w:r>
        <w:t xml:space="preserve">   daintily    </w:t>
      </w:r>
      <w:r>
        <w:t xml:space="preserve">   surveying    </w:t>
      </w:r>
      <w:r>
        <w:t xml:space="preserve">   scold    </w:t>
      </w:r>
      <w:r>
        <w:t xml:space="preserve">   petulantly    </w:t>
      </w:r>
      <w:r>
        <w:t xml:space="preserve">   jovial    </w:t>
      </w:r>
      <w:r>
        <w:t xml:space="preserve">   defiantly    </w:t>
      </w:r>
      <w:r>
        <w:t xml:space="preserve">   assembled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2021-10-11T19:16:09Z</dcterms:created>
  <dcterms:modified xsi:type="dcterms:W3CDTF">2021-10-11T19:16:09Z</dcterms:modified>
</cp:coreProperties>
</file>