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of something that holds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equipment/miscellaneous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rebellious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correct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refined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wear and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drop for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no musical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exact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 standing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games with chances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many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continuous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sober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procedure for conducting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earlier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abundant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humorlessly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haste or without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repeating something in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2021-10-11T19:16:12Z</dcterms:created>
  <dcterms:modified xsi:type="dcterms:W3CDTF">2021-10-11T19:16:12Z</dcterms:modified>
</cp:coreProperties>
</file>