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Dave    </w:t>
      </w:r>
      <w:r>
        <w:t xml:space="preserve">   Nancy    </w:t>
      </w:r>
      <w:r>
        <w:t xml:space="preserve">   Delacroix    </w:t>
      </w:r>
      <w:r>
        <w:t xml:space="preserve">   Dunbar    </w:t>
      </w:r>
      <w:r>
        <w:t xml:space="preserve">   Summers    </w:t>
      </w:r>
      <w:r>
        <w:t xml:space="preserve">   Bobby    </w:t>
      </w:r>
      <w:r>
        <w:t xml:space="preserve">   Shirley Jackson    </w:t>
      </w:r>
      <w:r>
        <w:t xml:space="preserve">   Lottery    </w:t>
      </w:r>
      <w:r>
        <w:t xml:space="preserve">   Irony    </w:t>
      </w:r>
      <w:r>
        <w:t xml:space="preserve">   Eva    </w:t>
      </w:r>
      <w:r>
        <w:t xml:space="preserve">   Don    </w:t>
      </w:r>
      <w:r>
        <w:t xml:space="preserve">   Tessie    </w:t>
      </w:r>
      <w:r>
        <w:t xml:space="preserve">   Bill    </w:t>
      </w:r>
      <w:r>
        <w:t xml:space="preserve">   Hutchinson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</dc:title>
  <dcterms:created xsi:type="dcterms:W3CDTF">2021-10-11T19:16:21Z</dcterms:created>
  <dcterms:modified xsi:type="dcterms:W3CDTF">2021-10-11T19:16:21Z</dcterms:modified>
</cp:coreProperties>
</file>