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the lottery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was the box that they drew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broke their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 the "winning" piece of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drew in the second part of the lottery?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participated in the lottery?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main setting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inside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hope to grow more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kids gather at the beginning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2021-10-11T19:16:24Z</dcterms:created>
  <dcterms:modified xsi:type="dcterms:W3CDTF">2021-10-11T19:16:24Z</dcterms:modified>
</cp:coreProperties>
</file>