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Loud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Bobby    </w:t>
      </w:r>
      <w:r>
        <w:t xml:space="preserve">   Clyde    </w:t>
      </w:r>
      <w:r>
        <w:t xml:space="preserve">   Lana    </w:t>
      </w:r>
      <w:r>
        <w:t xml:space="preserve">   Leni    </w:t>
      </w:r>
      <w:r>
        <w:t xml:space="preserve">   Lily    </w:t>
      </w:r>
      <w:r>
        <w:t xml:space="preserve">   Lincoln    </w:t>
      </w:r>
      <w:r>
        <w:t xml:space="preserve">   Lisa    </w:t>
      </w:r>
      <w:r>
        <w:t xml:space="preserve">   Lola    </w:t>
      </w:r>
      <w:r>
        <w:t xml:space="preserve">   Lori    </w:t>
      </w:r>
      <w:r>
        <w:t xml:space="preserve">   Luan    </w:t>
      </w:r>
      <w:r>
        <w:t xml:space="preserve">   Lucy    </w:t>
      </w:r>
      <w:r>
        <w:t xml:space="preserve">   Luna    </w:t>
      </w:r>
      <w:r>
        <w:t xml:space="preserve">   Lynn    </w:t>
      </w:r>
      <w:r>
        <w:t xml:space="preserve">   Lynn Sr.    </w:t>
      </w:r>
      <w:r>
        <w:t xml:space="preserve">   Mr. Grouse    </w:t>
      </w:r>
      <w:r>
        <w:t xml:space="preserve">   Rita    </w:t>
      </w:r>
      <w:r>
        <w:t xml:space="preserve">   Ronnie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Loud House</dc:title>
  <dcterms:created xsi:type="dcterms:W3CDTF">2021-10-11T19:16:27Z</dcterms:created>
  <dcterms:modified xsi:type="dcterms:W3CDTF">2021-10-11T19:16:27Z</dcterms:modified>
</cp:coreProperties>
</file>