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Loud House!</w:t>
      </w:r>
    </w:p>
    <w:p>
      <w:pPr>
        <w:pStyle w:val="Questions"/>
      </w:pPr>
      <w:r>
        <w:t xml:space="preserve">1. RLIO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AULN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AUNL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LNYN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YLUC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AISL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ILLY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CINNLLO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CIFFL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LTAW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EACLHRS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NLYN .SR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Loud House!</dc:title>
  <dcterms:created xsi:type="dcterms:W3CDTF">2021-10-11T19:15:41Z</dcterms:created>
  <dcterms:modified xsi:type="dcterms:W3CDTF">2021-10-11T19:15:41Z</dcterms:modified>
</cp:coreProperties>
</file>