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Loud House Word Search</w:t>
      </w:r>
    </w:p>
    <w:p>
      <w:pPr>
        <w:pStyle w:val="Questions"/>
      </w:pPr>
      <w:r>
        <w:t xml:space="preserve">1. OLRI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SLIA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SULY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AAUL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ENNL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OLUL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REDY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NLONCIL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YLIL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NIL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LNUA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Loud House Word Search</dc:title>
  <dcterms:created xsi:type="dcterms:W3CDTF">2021-10-11T19:16:38Z</dcterms:created>
  <dcterms:modified xsi:type="dcterms:W3CDTF">2021-10-11T19:16:38Z</dcterms:modified>
</cp:coreProperties>
</file>