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Louisiana Purchase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a lot of people complaining loudly about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settles in a new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block off a port by surrounding it with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skin with fur on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tropical disease carried by a mosquito.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rebel against a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area of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territories with the same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city where ships can load and unload their cargo.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between 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carry a heavy load of freight along a waterway.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building used for storing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uprising against a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Cruel and having no pity.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settles in new territory.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government in which people choose their own leaders in elections.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Louisiana Purchase</dc:title>
  <dcterms:created xsi:type="dcterms:W3CDTF">2021-10-11T19:16:24Z</dcterms:created>
  <dcterms:modified xsi:type="dcterms:W3CDTF">2021-10-11T19:16:24Z</dcterms:modified>
</cp:coreProperties>
</file>