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Lourdes Grotto, France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healing     </w:t>
      </w:r>
      <w:r>
        <w:t xml:space="preserve">   Miraculous Cave     </w:t>
      </w:r>
      <w:r>
        <w:t xml:space="preserve">   incorruptable     </w:t>
      </w:r>
      <w:r>
        <w:t xml:space="preserve">   Relic     </w:t>
      </w:r>
      <w:r>
        <w:t xml:space="preserve">   Mass    </w:t>
      </w:r>
      <w:r>
        <w:t xml:space="preserve">   visions     </w:t>
      </w:r>
      <w:r>
        <w:t xml:space="preserve">   springwater    </w:t>
      </w:r>
      <w:r>
        <w:t xml:space="preserve">   Immaculate Conception     </w:t>
      </w:r>
      <w:r>
        <w:t xml:space="preserve">   France     </w:t>
      </w:r>
      <w:r>
        <w:t xml:space="preserve">   Lourdes    </w:t>
      </w:r>
      <w:r>
        <w:t xml:space="preserve">   miracle     </w:t>
      </w:r>
      <w:r>
        <w:t xml:space="preserve">   holy     </w:t>
      </w:r>
      <w:r>
        <w:t xml:space="preserve">   St Bernadette     </w:t>
      </w:r>
      <w:r>
        <w:t xml:space="preserve">   Grotto     </w:t>
      </w:r>
      <w:r>
        <w:t xml:space="preserve">   Mary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Lourdes Grotto, France </dc:title>
  <dcterms:created xsi:type="dcterms:W3CDTF">2021-10-11T19:15:06Z</dcterms:created>
  <dcterms:modified xsi:type="dcterms:W3CDTF">2021-10-11T19:15:06Z</dcterms:modified>
</cp:coreProperties>
</file>