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 Chapter</w:t>
      </w:r>
    </w:p>
    <w:p>
      <w:pPr>
        <w:pStyle w:val="Questions"/>
      </w:pPr>
      <w:r>
        <w:t xml:space="preserve">1. A NWE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CMEMTANNDOM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 IVGE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UTON UOY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THAT 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OEN ONREAHT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SA I HAVE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OELDV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UYO ATHT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YE VOLE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NOE EHARTNO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 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EAHV VEOLD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YUO TATH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EY ALOS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NEO EAOTNRH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HNJO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NEEHITTR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-FURHOYTRTI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Chapter</dc:title>
  <dcterms:created xsi:type="dcterms:W3CDTF">2021-10-11T19:16:10Z</dcterms:created>
  <dcterms:modified xsi:type="dcterms:W3CDTF">2021-10-11T19:16:10Z</dcterms:modified>
</cp:coreProperties>
</file>