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LIVES    </w:t>
      </w:r>
      <w:r>
        <w:t xml:space="preserve">   LIFE    </w:t>
      </w:r>
      <w:r>
        <w:t xml:space="preserve">   OF    </w:t>
      </w:r>
      <w:r>
        <w:t xml:space="preserve">   OUR    </w:t>
      </w:r>
      <w:r>
        <w:t xml:space="preserve">   THE    </w:t>
      </w:r>
      <w:r>
        <w:t xml:space="preserve">   LAY    </w:t>
      </w:r>
      <w:r>
        <w:t xml:space="preserve">   HE    </w:t>
      </w:r>
      <w:r>
        <w:t xml:space="preserve">   WE    </w:t>
      </w:r>
      <w:r>
        <w:t xml:space="preserve">   PERCEIVE    </w:t>
      </w:r>
      <w:r>
        <w:t xml:space="preserve">   HEREBY    </w:t>
      </w:r>
      <w:r>
        <w:t xml:space="preserve">   LOVE    </w:t>
      </w:r>
      <w:r>
        <w:t xml:space="preserve">   BRETHREN    </w:t>
      </w:r>
      <w:r>
        <w:t xml:space="preserve">   TO    </w:t>
      </w:r>
      <w:r>
        <w:t xml:space="preserve">   OUGHT    </w:t>
      </w:r>
      <w:r>
        <w:t xml:space="preserve">   US    </w:t>
      </w:r>
      <w:r>
        <w:t xml:space="preserve">   FOR    </w:t>
      </w:r>
      <w:r>
        <w:t xml:space="preserve">   HIS    </w:t>
      </w:r>
      <w:r>
        <w:t xml:space="preserve">   DOWN    </w:t>
      </w:r>
      <w:r>
        <w:t xml:space="preserve">   LAID    </w:t>
      </w:r>
      <w:r>
        <w:t xml:space="preserve">   BECAUSE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 Of God</dc:title>
  <dcterms:created xsi:type="dcterms:W3CDTF">2021-10-11T19:15:08Z</dcterms:created>
  <dcterms:modified xsi:type="dcterms:W3CDTF">2021-10-11T19:15:08Z</dcterms:modified>
</cp:coreProperties>
</file>