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 Song ofJ. Alfred Prufrock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object or event that has a meaning in itself and that also stands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or characterized by repetition, especially when unnecessary or tiresome.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similar identical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 to a well-known person, place, event of other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of the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things being seen or placed close together with contrasting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why one is acting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comparison using is or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 choice that has to be made between two or more alternatives.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sounds considered with reference to the texts'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Song ofJ. Alfred Prufrock</dc:title>
  <dcterms:created xsi:type="dcterms:W3CDTF">2021-10-11T19:15:19Z</dcterms:created>
  <dcterms:modified xsi:type="dcterms:W3CDTF">2021-10-11T19:15:19Z</dcterms:modified>
</cp:coreProperties>
</file>