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 and Lies of Rukhsana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Love    </w:t>
      </w:r>
      <w:r>
        <w:t xml:space="preserve">   Jinn catcher    </w:t>
      </w:r>
      <w:r>
        <w:t xml:space="preserve">   Sultry    </w:t>
      </w:r>
      <w:r>
        <w:t xml:space="preserve">   Aanchal    </w:t>
      </w:r>
      <w:r>
        <w:t xml:space="preserve">   Gaunt    </w:t>
      </w:r>
      <w:r>
        <w:t xml:space="preserve">   Shalwar kameez    </w:t>
      </w:r>
      <w:r>
        <w:t xml:space="preserve">   Orna    </w:t>
      </w:r>
      <w:r>
        <w:t xml:space="preserve">   Jalebi    </w:t>
      </w:r>
      <w:r>
        <w:t xml:space="preserve">   Ariana    </w:t>
      </w:r>
      <w:r>
        <w:t xml:space="preserve">   Bangladesh    </w:t>
      </w:r>
      <w:r>
        <w:t xml:space="preserve">   Bangles    </w:t>
      </w:r>
      <w:r>
        <w:t xml:space="preserve">   Chai    </w:t>
      </w:r>
      <w:r>
        <w:t xml:space="preserve">   Kaftan    </w:t>
      </w:r>
      <w:r>
        <w:t xml:space="preserve">   Pakodas    </w:t>
      </w:r>
      <w:r>
        <w:t xml:space="preserve">   Rukhsana    </w:t>
      </w:r>
      <w:r>
        <w:t xml:space="preserve">   Sandesh    </w:t>
      </w:r>
      <w:r>
        <w:t xml:space="preserve">   Sari    </w:t>
      </w:r>
      <w:r>
        <w:t xml:space="preserve">   Shaila    </w:t>
      </w:r>
      <w:r>
        <w:t xml:space="preserve">   Sohail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and Lies of Rukhsana Ali</dc:title>
  <dcterms:created xsi:type="dcterms:W3CDTF">2021-10-11T19:16:36Z</dcterms:created>
  <dcterms:modified xsi:type="dcterms:W3CDTF">2021-10-11T19:16:36Z</dcterms:modified>
</cp:coreProperties>
</file>