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Love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"Love does not envy or _________." It is not loving to envy others or to brag about ourselves. We are humble and give to others, not take.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greek word for “charity” in 1 Corinthians 13? (Find the word “charity” in a Young’s concordance. There will be a greek word next to the definition.) Charity is more accurately translated "love".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God? ________ (God is not just loving, but His nature and essence is love. Just like God is Spirit and light, God IS also love.)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chapter in 1 Corinthians has the most usages of the word agape? (Spell the number.)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love because He _________ loved us." This is our motivation for loving- because God loved us when we didn't deserve it!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we love God, then we will love our ______ (also means fellow believer or fellow Christian).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"Love does not rejoice at _______."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are to DO love and not just _______  about loving others. Love is a verb. It takes action to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Find page 6 in the Give and Share “The Love of Brothers and Sisters in Christ.” That page has a definition of the love of God that people can have for one another. Fill in the blank: “In a believer’s life this is the “love of God in the _________ mind in manifestation.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"Love does not _______ on its own way." When we love, we will put others' needs and desires before our own.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Love of God</dc:title>
  <dcterms:created xsi:type="dcterms:W3CDTF">2021-10-11T19:15:52Z</dcterms:created>
  <dcterms:modified xsi:type="dcterms:W3CDTF">2021-10-11T19:15:52Z</dcterms:modified>
</cp:coreProperties>
</file>