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Love of Three Oranges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noise that is made from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court's funny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kingdom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 meets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play that is humorous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witch who performs spells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to seek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before becoming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nothing rhymes with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 of Three Oranges</dc:title>
  <dcterms:created xsi:type="dcterms:W3CDTF">2021-10-11T19:15:24Z</dcterms:created>
  <dcterms:modified xsi:type="dcterms:W3CDTF">2021-10-11T19:15:24Z</dcterms:modified>
</cp:coreProperties>
</file>