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aggressive boldness or unmitigated effrontery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feeling of fear, shock,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means needed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tiredness, typically resulting from mental or physical exertion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punishment inflicted or retribution exacted for an injury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awake and aware of one's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or condition of mental uncertainty or excitement, as in awaiting a decision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feelings of pity and sorrow for someone else's misfortune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difficulty; hard to do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(a structure) stronger or firmer or other forms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or right to give orders or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abstract idea; a general notion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situation of being alone or a lonely or uninhabited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surprise (someone) greatly;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serves as a sign or evidence of a specified fact, event,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ending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something real or lifelike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barely existing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2021-10-11T19:15:10Z</dcterms:created>
  <dcterms:modified xsi:type="dcterms:W3CDTF">2021-10-11T19:15:10Z</dcterms:modified>
</cp:coreProperties>
</file>