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Lovely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plateau, open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boldly or aggressively approached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daydreams, lost in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comfort, consolation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imitate,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shed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impoverished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expressionless, unchanging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pointless, vain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excluded, shunned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irritated and frustrated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confused, incompetent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precise, detailed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set apart from others</w:t>
            </w:r>
          </w:p>
        </w:tc>
      </w:tr>
    </w:tbl>
    <w:p>
      <w:pPr>
        <w:pStyle w:val="WordBankMedium"/>
      </w:pPr>
      <w:r>
        <w:t xml:space="preserve">   exasperated    </w:t>
      </w:r>
      <w:r>
        <w:t xml:space="preserve">   wept    </w:t>
      </w:r>
      <w:r>
        <w:t xml:space="preserve">   bloated    </w:t>
      </w:r>
      <w:r>
        <w:t xml:space="preserve">   misfit    </w:t>
      </w:r>
      <w:r>
        <w:t xml:space="preserve">   reveries    </w:t>
      </w:r>
      <w:r>
        <w:t xml:space="preserve">   destitute    </w:t>
      </w:r>
      <w:r>
        <w:t xml:space="preserve">   meticulous    </w:t>
      </w:r>
      <w:r>
        <w:t xml:space="preserve">   futile    </w:t>
      </w:r>
      <w:r>
        <w:t xml:space="preserve">   ostracized    </w:t>
      </w:r>
      <w:r>
        <w:t xml:space="preserve">   moor    </w:t>
      </w:r>
      <w:r>
        <w:t xml:space="preserve">   monotone    </w:t>
      </w:r>
      <w:r>
        <w:t xml:space="preserve">   solace    </w:t>
      </w:r>
      <w:r>
        <w:t xml:space="preserve">   bumbling    </w:t>
      </w:r>
      <w:r>
        <w:t xml:space="preserve">   accosted    </w:t>
      </w:r>
      <w:r>
        <w:t xml:space="preserve">   mimic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Lovely Bones</dc:title>
  <dcterms:created xsi:type="dcterms:W3CDTF">2021-10-11T19:16:40Z</dcterms:created>
  <dcterms:modified xsi:type="dcterms:W3CDTF">2021-10-11T19:16:40Z</dcterms:modified>
</cp:coreProperties>
</file>