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charm bracelet    </w:t>
      </w:r>
      <w:r>
        <w:t xml:space="preserve">   missing    </w:t>
      </w:r>
      <w:r>
        <w:t xml:space="preserve">   photography    </w:t>
      </w:r>
      <w:r>
        <w:t xml:space="preserve">   geroge    </w:t>
      </w:r>
      <w:r>
        <w:t xml:space="preserve">   murder    </w:t>
      </w:r>
      <w:r>
        <w:t xml:space="preserve">   rape    </w:t>
      </w:r>
      <w:r>
        <w:t xml:space="preserve">   Heaven    </w:t>
      </w:r>
      <w:r>
        <w:t xml:space="preserve">   Pennsylvania    </w:t>
      </w:r>
      <w:r>
        <w:t xml:space="preserve">   norristown    </w:t>
      </w:r>
      <w:r>
        <w:t xml:space="preserve">   salmon    </w:t>
      </w:r>
      <w:r>
        <w:t xml:space="preserve">   Susie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2021-10-11T19:16:46Z</dcterms:created>
  <dcterms:modified xsi:type="dcterms:W3CDTF">2021-10-11T19:16:46Z</dcterms:modified>
</cp:coreProperties>
</file>