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Lovely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thing Susie saw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charm Susie's killer stole from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of Susie's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Susie watches her family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Susie's sister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pet Susie had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Susie's roommate in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of the year Susie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lead investigator in Susie's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Susie's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Color of Susie's charm bracelet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her killer took from her before he killed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Susie wants to be when she grows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Susie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part of Susie's that was found by 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 Susie's sister stole from her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Susie's school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structure Susie's killer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Susie's mom left her family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Susie got her bead spread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Susie's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fish that is also the last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Board game that Susie and her family would play when she was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Susie's killer builds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Susie's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</dc:title>
  <dcterms:created xsi:type="dcterms:W3CDTF">2021-10-11T19:15:21Z</dcterms:created>
  <dcterms:modified xsi:type="dcterms:W3CDTF">2021-10-11T19:15:21Z</dcterms:modified>
</cp:coreProperties>
</file>