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freestanding, roofed, open-sided structure providing a shady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Utemeyers ____ was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kill susie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susie was narrating the story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part that was found or Susie's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"Abigail," she said, "this is Susan's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drink Mr. Harvey gave Susie before he murdered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Mr. Harvey built for specialty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Susie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flanagan's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2021-10-11T19:15:39Z</dcterms:created>
  <dcterms:modified xsi:type="dcterms:W3CDTF">2021-10-11T19:15:39Z</dcterms:modified>
</cp:coreProperties>
</file>