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Lovely Bones</w:t>
      </w:r>
    </w:p>
    <w:p>
      <w:pPr>
        <w:pStyle w:val="Questions"/>
      </w:pPr>
      <w:r>
        <w:t xml:space="preserve">1. SAMLEU ELREKHC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UNARA ISHNG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LAH HKELCER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THE VELLOY ESONB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DEEEIVTCT EFNREMAN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TUHR ORSNCNO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VENEHA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NARFNY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LUYCKBE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ARAGNMD LYNN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GABOZE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ARY SGHIN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JGNELI LLBE THA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SKOLEIHN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HOLLY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DALOHYI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EISSU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MR. RYVHAE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SLYNDIE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LAPVSNEINANY OEETKSNY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Lovely Bones</dc:title>
  <dcterms:created xsi:type="dcterms:W3CDTF">2021-10-11T19:15:50Z</dcterms:created>
  <dcterms:modified xsi:type="dcterms:W3CDTF">2021-10-11T19:15:50Z</dcterms:modified>
</cp:coreProperties>
</file>