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earth to find buried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an uncooperative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separated or pulled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house or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off by affecting talent, importance,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creating space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something more attractive by adding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careful and watching for possible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crying hysterically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gentle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something with caution or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liquified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photograph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window blind with horizontal slats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Crossword</dc:title>
  <dcterms:created xsi:type="dcterms:W3CDTF">2021-10-11T19:16:44Z</dcterms:created>
  <dcterms:modified xsi:type="dcterms:W3CDTF">2021-10-11T19:16:44Z</dcterms:modified>
</cp:coreProperties>
</file>