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Lovely Bones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Susie's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Lindsey's soccer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policemans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Susie's brother?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was Susie when she was murdered?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Susie's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murdered Susie?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Susie's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characters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Lovely Bones Crossword</dc:title>
  <dcterms:created xsi:type="dcterms:W3CDTF">2021-10-11T19:15:12Z</dcterms:created>
  <dcterms:modified xsi:type="dcterms:W3CDTF">2021-10-11T19:15:12Z</dcterms:modified>
</cp:coreProperties>
</file>