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Lovely Bones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Susie feel while watching her murderer calmly go on with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game Jake and Buckley were playing while Jack tried to explain Susie's death to Buckley?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Susie's first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Susie and Holly watch come up when they couldnt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 in which Susie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Ruth and Ray become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Susie?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Susie's roommate in her first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Susie's dad smash?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murdered Susie?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found near the body of a murdered girl that belonged to Susie?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name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Mr. harvey build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Mr. Harvey lure Susie while in the cornield?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brings light back to the Salmon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Lynn and Lindsey relize Mr. Harvey was Susie's murderer?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the end of the book, what does Susie finally find?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 Crossword</dc:title>
  <dcterms:created xsi:type="dcterms:W3CDTF">2021-10-11T19:15:56Z</dcterms:created>
  <dcterms:modified xsi:type="dcterms:W3CDTF">2021-10-11T19:15:56Z</dcterms:modified>
</cp:coreProperties>
</file>