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Lovely Bones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Gilbert's dog finds an__________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Abigail run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Buckley's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Lindsey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Susie's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Susie's counselor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year Susie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Salmon's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Susie want her career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Abigail has an affair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Susie died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alienated character who obtains keepsakes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was she in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Susie's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our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 Harvey killed the most victims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Susie's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Susie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"..like the fish."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Susie's middle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Susie's friend in heaven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 Review</dc:title>
  <dcterms:created xsi:type="dcterms:W3CDTF">2021-10-11T19:15:58Z</dcterms:created>
  <dcterms:modified xsi:type="dcterms:W3CDTF">2021-10-11T19:15:58Z</dcterms:modified>
</cp:coreProperties>
</file>