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a space for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photograph taken of someone unformally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attempt to impress by affecting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with caution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house, or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weeping or crying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hole or channel by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statement or story more interesting by adding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an uncooperative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viewed as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watch for possible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gentle movement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 Vocabulary</dc:title>
  <dcterms:created xsi:type="dcterms:W3CDTF">2021-10-11T19:16:42Z</dcterms:created>
  <dcterms:modified xsi:type="dcterms:W3CDTF">2021-10-11T19:16:42Z</dcterms:modified>
</cp:coreProperties>
</file>