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Lovely Bones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mom is part of my BLANK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suspect somebody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found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house occupied by a club or used for club activities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name of protagonist of The Lovely Bones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bracelet hung with ornaments or trinkets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house made for dolls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good people go to in the afterlife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last month of the year is BLANK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Pink fish that is edible</w:t>
            </w:r>
          </w:p>
        </w:tc>
      </w:tr>
    </w:tbl>
    <w:p>
      <w:pPr>
        <w:pStyle w:val="WordBankSmall"/>
      </w:pPr>
      <w:r>
        <w:t xml:space="preserve">   Family    </w:t>
      </w:r>
      <w:r>
        <w:t xml:space="preserve">   Charm Bracelet    </w:t>
      </w:r>
      <w:r>
        <w:t xml:space="preserve">   Salmon    </w:t>
      </w:r>
      <w:r>
        <w:t xml:space="preserve">   Missing    </w:t>
      </w:r>
      <w:r>
        <w:t xml:space="preserve">   Heaven    </w:t>
      </w:r>
      <w:r>
        <w:t xml:space="preserve">   Susie    </w:t>
      </w:r>
      <w:r>
        <w:t xml:space="preserve">   December    </w:t>
      </w:r>
      <w:r>
        <w:t xml:space="preserve">   Suspicion    </w:t>
      </w:r>
      <w:r>
        <w:t xml:space="preserve">   Dollhouses    </w:t>
      </w:r>
      <w:r>
        <w:t xml:space="preserve">   Clubhouse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Lovely Bones </dc:title>
  <dcterms:created xsi:type="dcterms:W3CDTF">2021-10-11T19:15:54Z</dcterms:created>
  <dcterms:modified xsi:type="dcterms:W3CDTF">2021-10-11T19:15:54Z</dcterms:modified>
</cp:coreProperties>
</file>