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fondness for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wakefulness maintained for any reason during the normal hours for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short, amusing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 to lessen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under complete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lesson another person's anger by making a 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irritate or provoke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human characteristics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unfit to be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forever;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little or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manners intended to attract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or expanding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unplanted; barren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in a sad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garment consisting of a long rectangular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sly or lustful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executed with secracy or concealment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arms and hands about when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2021-10-11T19:16:01Z</dcterms:created>
  <dcterms:modified xsi:type="dcterms:W3CDTF">2021-10-11T19:16:01Z</dcterms:modified>
</cp:coreProperties>
</file>