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Susie's soul touch as she was leaving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Mr.Harvey building in his backyard?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Holly's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they forgot the name of Ms.Salmon's daughter?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" Susie in-between"?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Susie wanted to grow up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bought Susie the charm?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first person to discover the photo of Abigal after Susie's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front of the book what was on Susie's bracelet?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see things others can't?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</dc:title>
  <dcterms:created xsi:type="dcterms:W3CDTF">2021-10-11T19:16:06Z</dcterms:created>
  <dcterms:modified xsi:type="dcterms:W3CDTF">2021-10-11T19:16:06Z</dcterms:modified>
</cp:coreProperties>
</file>