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Lovely Bones</w:t>
      </w:r>
    </w:p>
    <w:p>
      <w:pPr>
        <w:pStyle w:val="Questions"/>
      </w:pPr>
      <w:r>
        <w:t xml:space="preserve">1. OEGERG EYRAHV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2. UISES NSALMO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ESINDLY MALSNO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4. KCJA SMLNAO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ELN ERANFENM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RUHT NROSCON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7. AYR NGSIH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AAIILGB NLSAMO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9. EHLA FXO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BIARN OSNNLE </w:t>
      </w:r>
      <w:r>
        <w:rPr>
          <w:u w:val="single"/>
        </w:rPr>
        <w:t xml:space="preserve">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Lovely Bones</dc:title>
  <dcterms:created xsi:type="dcterms:W3CDTF">2021-10-11T19:16:08Z</dcterms:created>
  <dcterms:modified xsi:type="dcterms:W3CDTF">2021-10-11T19:16:08Z</dcterms:modified>
</cp:coreProperties>
</file>