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Lovely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Ravine    </w:t>
      </w:r>
      <w:r>
        <w:t xml:space="preserve">   Franny    </w:t>
      </w:r>
      <w:r>
        <w:t xml:space="preserve">   Holly    </w:t>
      </w:r>
      <w:r>
        <w:t xml:space="preserve">   Crush    </w:t>
      </w:r>
      <w:r>
        <w:t xml:space="preserve">   Ruth    </w:t>
      </w:r>
      <w:r>
        <w:t xml:space="preserve">   Snow Globe    </w:t>
      </w:r>
      <w:r>
        <w:t xml:space="preserve">   Icicle    </w:t>
      </w:r>
      <w:r>
        <w:t xml:space="preserve">   GrandmaLynn    </w:t>
      </w:r>
      <w:r>
        <w:t xml:space="preserve">   Body    </w:t>
      </w:r>
      <w:r>
        <w:t xml:space="preserve">   Lost    </w:t>
      </w:r>
      <w:r>
        <w:t xml:space="preserve">   Holiday    </w:t>
      </w:r>
      <w:r>
        <w:t xml:space="preserve">   Dad    </w:t>
      </w:r>
      <w:r>
        <w:t xml:space="preserve">   Hole    </w:t>
      </w:r>
      <w:r>
        <w:t xml:space="preserve">   Underground    </w:t>
      </w:r>
      <w:r>
        <w:t xml:space="preserve">   Safe    </w:t>
      </w:r>
      <w:r>
        <w:t xml:space="preserve">   Doll House    </w:t>
      </w:r>
      <w:r>
        <w:t xml:space="preserve">   Detective    </w:t>
      </w:r>
      <w:r>
        <w:t xml:space="preserve">   Fourteen    </w:t>
      </w:r>
      <w:r>
        <w:t xml:space="preserve">   Bell Hat    </w:t>
      </w:r>
      <w:r>
        <w:t xml:space="preserve">   Ships    </w:t>
      </w:r>
      <w:r>
        <w:t xml:space="preserve">   Lindsey    </w:t>
      </w:r>
      <w:r>
        <w:t xml:space="preserve">   Buckley    </w:t>
      </w:r>
      <w:r>
        <w:t xml:space="preserve">   Charmbracelet    </w:t>
      </w:r>
      <w:r>
        <w:t xml:space="preserve">   Murder    </w:t>
      </w:r>
      <w:r>
        <w:t xml:space="preserve">   December    </w:t>
      </w:r>
      <w:r>
        <w:t xml:space="preserve">   Cornfield    </w:t>
      </w:r>
      <w:r>
        <w:t xml:space="preserve">   Heaven    </w:t>
      </w:r>
      <w:r>
        <w:t xml:space="preserve">   Parenthood    </w:t>
      </w:r>
      <w:r>
        <w:t xml:space="preserve">   Mr Harvey    </w:t>
      </w:r>
      <w:r>
        <w:t xml:space="preserve">   Susie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</dc:title>
  <dcterms:created xsi:type="dcterms:W3CDTF">2021-10-11T19:16:16Z</dcterms:created>
  <dcterms:modified xsi:type="dcterms:W3CDTF">2021-10-11T19:16:16Z</dcterms:modified>
</cp:coreProperties>
</file>