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Lovely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path followed by a projectile flying object moving under action of given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an undesirable situation continue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harmful poisonous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abundant in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longer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polish by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persuade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conclusion formed on the basis of incomplete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subtle difference in meaning/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childishly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humble request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and fast moving stream of water or other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meeting to discuss a particular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character of a dirge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habitual liking for something or tendency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envy the possession  or enjoyment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 further away from previous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of digging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Lovely Bones</dc:title>
  <dcterms:created xsi:type="dcterms:W3CDTF">2021-10-11T19:16:22Z</dcterms:created>
  <dcterms:modified xsi:type="dcterms:W3CDTF">2021-10-11T19:16:22Z</dcterms:modified>
</cp:coreProperties>
</file>