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Loving Father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alive    </w:t>
      </w:r>
      <w:r>
        <w:t xml:space="preserve">   calf    </w:t>
      </w:r>
      <w:r>
        <w:t xml:space="preserve">   came    </w:t>
      </w:r>
      <w:r>
        <w:t xml:space="preserve">   celebrate    </w:t>
      </w:r>
      <w:r>
        <w:t xml:space="preserve">   country    </w:t>
      </w:r>
      <w:r>
        <w:t xml:space="preserve">   father    </w:t>
      </w:r>
      <w:r>
        <w:t xml:space="preserve">   fattened    </w:t>
      </w:r>
      <w:r>
        <w:t xml:space="preserve">   gave    </w:t>
      </w:r>
      <w:r>
        <w:t xml:space="preserve">   heaven    </w:t>
      </w:r>
      <w:r>
        <w:t xml:space="preserve">   hired    </w:t>
      </w:r>
      <w:r>
        <w:t xml:space="preserve">   home    </w:t>
      </w:r>
      <w:r>
        <w:t xml:space="preserve">   inheritance    </w:t>
      </w:r>
      <w:r>
        <w:t xml:space="preserve">   journey    </w:t>
      </w:r>
      <w:r>
        <w:t xml:space="preserve">   killed    </w:t>
      </w:r>
      <w:r>
        <w:t xml:space="preserve">   lost    </w:t>
      </w:r>
      <w:r>
        <w:t xml:space="preserve">   many    </w:t>
      </w:r>
      <w:r>
        <w:t xml:space="preserve">   pigs    </w:t>
      </w:r>
      <w:r>
        <w:t xml:space="preserve">   property    </w:t>
      </w:r>
      <w:r>
        <w:t xml:space="preserve">   servants    </w:t>
      </w:r>
      <w:r>
        <w:t xml:space="preserve">   sinned    </w:t>
      </w:r>
      <w:r>
        <w:t xml:space="preserve">   son    </w:t>
      </w:r>
      <w:r>
        <w:t xml:space="preserve">   worthy    </w:t>
      </w:r>
      <w:r>
        <w:t xml:space="preserve">   younger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Loving Father</dc:title>
  <dcterms:created xsi:type="dcterms:W3CDTF">2021-10-11T19:15:15Z</dcterms:created>
  <dcterms:modified xsi:type="dcterms:W3CDTF">2021-10-11T19:15:15Z</dcterms:modified>
</cp:coreProperties>
</file>