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Luck Potion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Death Eaters    </w:t>
      </w:r>
      <w:r>
        <w:t xml:space="preserve">   Wizard    </w:t>
      </w:r>
      <w:r>
        <w:t xml:space="preserve">   Snitch    </w:t>
      </w:r>
      <w:r>
        <w:t xml:space="preserve">   Magic    </w:t>
      </w:r>
      <w:r>
        <w:t xml:space="preserve">   Potions    </w:t>
      </w:r>
      <w:r>
        <w:t xml:space="preserve">   Wand    </w:t>
      </w:r>
      <w:r>
        <w:t xml:space="preserve">   Voldemort    </w:t>
      </w:r>
      <w:r>
        <w:t xml:space="preserve">   Hogwarts    </w:t>
      </w:r>
      <w:r>
        <w:t xml:space="preserve">   Ginny    </w:t>
      </w:r>
      <w:r>
        <w:t xml:space="preserve">   Professor Snape    </w:t>
      </w:r>
      <w:r>
        <w:t xml:space="preserve">   Slytherin    </w:t>
      </w:r>
      <w:r>
        <w:t xml:space="preserve">   Gryffindor    </w:t>
      </w:r>
      <w:r>
        <w:t xml:space="preserve">   Hufflepuff    </w:t>
      </w:r>
      <w:r>
        <w:t xml:space="preserve">   Ravenclaw    </w:t>
      </w:r>
      <w:r>
        <w:t xml:space="preserve">   Dumbledor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 Potion</dc:title>
  <dcterms:created xsi:type="dcterms:W3CDTF">2021-10-11T19:16:13Z</dcterms:created>
  <dcterms:modified xsi:type="dcterms:W3CDTF">2021-10-11T19:16:13Z</dcterms:modified>
</cp:coreProperties>
</file>