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Luckiest Girl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Peyton    </w:t>
      </w:r>
      <w:r>
        <w:t xml:space="preserve">   Luckiest Girl Alive    </w:t>
      </w:r>
      <w:r>
        <w:t xml:space="preserve">   Olivia    </w:t>
      </w:r>
      <w:r>
        <w:t xml:space="preserve">   Hilary    </w:t>
      </w:r>
      <w:r>
        <w:t xml:space="preserve">   Jessica Knoll    </w:t>
      </w:r>
      <w:r>
        <w:t xml:space="preserve">   Coffee    </w:t>
      </w:r>
      <w:r>
        <w:t xml:space="preserve">   Wesleyan College    </w:t>
      </w:r>
      <w:r>
        <w:t xml:space="preserve">   Liam    </w:t>
      </w:r>
      <w:r>
        <w:t xml:space="preserve">   Mr. Larson    </w:t>
      </w:r>
      <w:r>
        <w:t xml:space="preserve">   Engaged    </w:t>
      </w:r>
      <w:r>
        <w:t xml:space="preserve">   Wedding    </w:t>
      </w:r>
      <w:r>
        <w:t xml:space="preserve">   Dean    </w:t>
      </w:r>
      <w:r>
        <w:t xml:space="preserve">   Scandalous    </w:t>
      </w:r>
      <w:r>
        <w:t xml:space="preserve">   Swedish Fish    </w:t>
      </w:r>
      <w:r>
        <w:t xml:space="preserve">   The Shark    </w:t>
      </w:r>
      <w:r>
        <w:t xml:space="preserve">   Womens Magazine    </w:t>
      </w:r>
      <w:r>
        <w:t xml:space="preserve">   The Bradley School    </w:t>
      </w:r>
      <w:r>
        <w:t xml:space="preserve">   Arthur    </w:t>
      </w:r>
      <w:r>
        <w:t xml:space="preserve">   Nantucket    </w:t>
      </w:r>
      <w:r>
        <w:t xml:space="preserve">   New York    </w:t>
      </w:r>
      <w:r>
        <w:t xml:space="preserve">   Tifani FaNeli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Luckiest Girl Alive</dc:title>
  <dcterms:created xsi:type="dcterms:W3CDTF">2021-10-11T19:15:30Z</dcterms:created>
  <dcterms:modified xsi:type="dcterms:W3CDTF">2021-10-11T19:15:30Z</dcterms:modified>
</cp:coreProperties>
</file>