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Lucky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ATRIUM    </w:t>
      </w:r>
      <w:r>
        <w:t xml:space="preserve">   BOW TIES    </w:t>
      </w:r>
      <w:r>
        <w:t xml:space="preserve">   BOWLING    </w:t>
      </w:r>
      <w:r>
        <w:t xml:space="preserve">   CHRISTMAS    </w:t>
      </w:r>
      <w:r>
        <w:t xml:space="preserve">   FINGER    </w:t>
      </w:r>
      <w:r>
        <w:t xml:space="preserve">   GRANDFATHER    </w:t>
      </w:r>
      <w:r>
        <w:t xml:space="preserve">   LINCH    </w:t>
      </w:r>
      <w:r>
        <w:t xml:space="preserve">   LOTTERY    </w:t>
      </w:r>
      <w:r>
        <w:t xml:space="preserve">   LUCKY    </w:t>
      </w:r>
      <w:r>
        <w:t xml:space="preserve">   MILLION    </w:t>
      </w:r>
      <w:r>
        <w:t xml:space="preserve">   MUSTACHE    </w:t>
      </w:r>
      <w:r>
        <w:t xml:space="preserve">   PRINTS    </w:t>
      </w:r>
      <w:r>
        <w:t xml:space="preserve">   SEVEN    </w:t>
      </w:r>
      <w:r>
        <w:t xml:space="preserve">   SNOWBALLS    </w:t>
      </w:r>
      <w:r>
        <w:t xml:space="preserve">   STORM    </w:t>
      </w:r>
      <w:r>
        <w:t xml:space="preserve">   SUPERMARKET    </w:t>
      </w:r>
      <w:r>
        <w:t xml:space="preserve">   THIEF    </w:t>
      </w:r>
      <w:r>
        <w:t xml:space="preserve">   TICKET    </w:t>
      </w:r>
      <w:r>
        <w:t xml:space="preserve">   VACATION    </w:t>
      </w:r>
      <w:r>
        <w:t xml:space="preserve">   WIG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Lucky Lottery</dc:title>
  <dcterms:created xsi:type="dcterms:W3CDTF">2021-10-11T19:15:38Z</dcterms:created>
  <dcterms:modified xsi:type="dcterms:W3CDTF">2021-10-11T19:15:38Z</dcterms:modified>
</cp:coreProperties>
</file>