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Lucky Lottery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the 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cashier's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ones,tens,hundreds,thousands,ten thousands,hundred thousands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quick drawing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that solves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Lucky' grandfather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ball made with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kids used it 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chances and prizes to win often money</w:t>
            </w:r>
          </w:p>
        </w:tc>
      </w:tr>
    </w:tbl>
    <w:p>
      <w:pPr>
        <w:pStyle w:val="WordBankMedium"/>
      </w:pPr>
      <w:r>
        <w:t xml:space="preserve">   snowballs    </w:t>
      </w:r>
      <w:r>
        <w:t xml:space="preserve">   bowling    </w:t>
      </w:r>
      <w:r>
        <w:t xml:space="preserve">   lottery    </w:t>
      </w:r>
      <w:r>
        <w:t xml:space="preserve">   officer    </w:t>
      </w:r>
      <w:r>
        <w:t xml:space="preserve">   Dot    </w:t>
      </w:r>
      <w:r>
        <w:t xml:space="preserve">   Hector    </w:t>
      </w:r>
      <w:r>
        <w:t xml:space="preserve">   fingerprints    </w:t>
      </w:r>
      <w:r>
        <w:t xml:space="preserve">   sketched    </w:t>
      </w:r>
      <w:r>
        <w:t xml:space="preserve">   millions    </w:t>
      </w:r>
      <w:r>
        <w:t xml:space="preserve">   skis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Lucky Lottery Crossword Puzzle</dc:title>
  <dcterms:created xsi:type="dcterms:W3CDTF">2021-10-11T19:16:07Z</dcterms:created>
  <dcterms:modified xsi:type="dcterms:W3CDTF">2021-10-11T19:16:07Z</dcterms:modified>
</cp:coreProperties>
</file>