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Lucky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zac eferon    </w:t>
      </w:r>
      <w:r>
        <w:t xml:space="preserve">   taylor schilling    </w:t>
      </w:r>
      <w:r>
        <w:t xml:space="preserve">   picture    </w:t>
      </w:r>
      <w:r>
        <w:t xml:space="preserve">   nicholas sparks    </w:t>
      </w:r>
      <w:r>
        <w:t xml:space="preserve">   marines    </w:t>
      </w:r>
      <w:r>
        <w:t xml:space="preserve">   love    </w:t>
      </w:r>
      <w:r>
        <w:t xml:space="preserve">   louisiana    </w:t>
      </w:r>
      <w:r>
        <w:t xml:space="preserve">   logan    </w:t>
      </w:r>
      <w:r>
        <w:t xml:space="preserve">   kennel    </w:t>
      </w:r>
      <w:r>
        <w:t xml:space="preserve">   keith    </w:t>
      </w:r>
      <w:r>
        <w:t xml:space="preserve">   iraq    </w:t>
      </w:r>
      <w:r>
        <w:t xml:space="preserve">   fighting    </w:t>
      </w:r>
      <w:r>
        <w:t xml:space="preserve">   ellie    </w:t>
      </w:r>
      <w:r>
        <w:t xml:space="preserve">   divorce    </w:t>
      </w:r>
      <w:r>
        <w:t xml:space="preserve">   beth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Lucky One</dc:title>
  <dcterms:created xsi:type="dcterms:W3CDTF">2021-10-11T19:15:36Z</dcterms:created>
  <dcterms:modified xsi:type="dcterms:W3CDTF">2021-10-11T19:15:36Z</dcterms:modified>
</cp:coreProperties>
</file>