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Lucky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Ben’s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Thibault find on the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Thibault walk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Beth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Thibault get 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Thibault take from Keith?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Thibault’s dog’s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one who walked across many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relative does Nana go visit?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Thibault deployed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Keith’s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Beth’s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Thibault’s best friend?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Thibault call “Beth”?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Thibault walk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Ben do when he goes to visit his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Beth’s son’s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Lucky One</dc:title>
  <dcterms:created xsi:type="dcterms:W3CDTF">2021-10-11T19:16:16Z</dcterms:created>
  <dcterms:modified xsi:type="dcterms:W3CDTF">2021-10-11T19:16:16Z</dcterms:modified>
</cp:coreProperties>
</file>